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SoFi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FORBEARANCE    </w:t>
      </w:r>
      <w:r>
        <w:t xml:space="preserve">   SOP    </w:t>
      </w:r>
      <w:r>
        <w:t xml:space="preserve">   MEDDENTREFI    </w:t>
      </w:r>
      <w:r>
        <w:t xml:space="preserve">   AUTOPAY    </w:t>
      </w:r>
      <w:r>
        <w:t xml:space="preserve">   TWN    </w:t>
      </w:r>
      <w:r>
        <w:t xml:space="preserve">   FCF    </w:t>
      </w:r>
      <w:r>
        <w:t xml:space="preserve">   REFI    </w:t>
      </w:r>
      <w:r>
        <w:t xml:space="preserve">   HENRY    </w:t>
      </w:r>
      <w:r>
        <w:t xml:space="preserve">   PAYOFF    </w:t>
      </w:r>
      <w:r>
        <w:t xml:space="preserve">   ACH    </w:t>
      </w:r>
      <w:r>
        <w:t xml:space="preserve">   ESCALATE    </w:t>
      </w:r>
      <w:r>
        <w:t xml:space="preserve">   SOFEE    </w:t>
      </w:r>
      <w:r>
        <w:t xml:space="preserve">   DISPOSITION    </w:t>
      </w:r>
      <w:r>
        <w:t xml:space="preserve">   NOTATE    </w:t>
      </w:r>
      <w:r>
        <w:t xml:space="preserve">   VERIFY    </w:t>
      </w:r>
      <w:r>
        <w:t xml:space="preserve">   CREDIT    </w:t>
      </w:r>
      <w:r>
        <w:t xml:space="preserve">   DELINQUENT    </w:t>
      </w:r>
      <w:r>
        <w:t xml:space="preserve">   COSIGNER    </w:t>
      </w:r>
      <w:r>
        <w:t xml:space="preserve">   COBORROWER    </w:t>
      </w:r>
      <w:r>
        <w:t xml:space="preserve">   STUDENT    </w:t>
      </w:r>
      <w:r>
        <w:t xml:space="preserve">   PERSONAL    </w:t>
      </w:r>
      <w:r>
        <w:t xml:space="preserve">   LIBOR    </w:t>
      </w:r>
      <w:r>
        <w:t xml:space="preserve">   MOHELA    </w:t>
      </w:r>
      <w:r>
        <w:t xml:space="preserve">   FICO    </w:t>
      </w:r>
      <w:r>
        <w:t xml:space="preserve">   MEMBER    </w:t>
      </w:r>
      <w:r>
        <w:t xml:space="preserve">   VARIABLE    </w:t>
      </w:r>
      <w:r>
        <w:t xml:space="preserve">   FIXED    </w:t>
      </w:r>
      <w:r>
        <w:t xml:space="preserve">   INTEREST    </w:t>
      </w:r>
      <w:r>
        <w:t xml:space="preserve">   OKB    </w:t>
      </w:r>
      <w:r>
        <w:t xml:space="preserve">   CALL    </w:t>
      </w:r>
      <w:r>
        <w:t xml:space="preserve">   AUDIT    </w:t>
      </w:r>
      <w:r>
        <w:t xml:space="preserve">   LOANS    </w:t>
      </w:r>
      <w:r>
        <w:t xml:space="preserve">   SOCIAL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 Terms</dc:title>
  <dcterms:created xsi:type="dcterms:W3CDTF">2021-10-11T16:59:35Z</dcterms:created>
  <dcterms:modified xsi:type="dcterms:W3CDTF">2021-10-11T16:59:35Z</dcterms:modified>
</cp:coreProperties>
</file>