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#SoHappyToBeAKubacki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Andrew    </w:t>
      </w:r>
      <w:r>
        <w:t xml:space="preserve">   Ayla    </w:t>
      </w:r>
      <w:r>
        <w:t xml:space="preserve">   Beautiful    </w:t>
      </w:r>
      <w:r>
        <w:t xml:space="preserve">   Cake    </w:t>
      </w:r>
      <w:r>
        <w:t xml:space="preserve">   Dream    </w:t>
      </w:r>
      <w:r>
        <w:t xml:space="preserve">   Forever    </w:t>
      </w:r>
      <w:r>
        <w:t xml:space="preserve">   Germany    </w:t>
      </w:r>
      <w:r>
        <w:t xml:space="preserve">   Gnome    </w:t>
      </w:r>
      <w:r>
        <w:t xml:space="preserve">   Happiness    </w:t>
      </w:r>
      <w:r>
        <w:t xml:space="preserve">   Hockey    </w:t>
      </w:r>
      <w:r>
        <w:t xml:space="preserve">   Joy    </w:t>
      </w:r>
      <w:r>
        <w:t xml:space="preserve">   Kubacki    </w:t>
      </w:r>
      <w:r>
        <w:t xml:space="preserve">   Life    </w:t>
      </w:r>
      <w:r>
        <w:t xml:space="preserve">   Love    </w:t>
      </w:r>
      <w:r>
        <w:t xml:space="preserve">   Mr    </w:t>
      </w:r>
      <w:r>
        <w:t xml:space="preserve">   Mrs    </w:t>
      </w:r>
      <w:r>
        <w:t xml:space="preserve">   October    </w:t>
      </w:r>
      <w:r>
        <w:t xml:space="preserve">   Pittsburgh    </w:t>
      </w:r>
      <w:r>
        <w:t xml:space="preserve">   Remington    </w:t>
      </w:r>
      <w:r>
        <w:t xml:space="preserve">   Ring    </w:t>
      </w:r>
      <w:r>
        <w:t xml:space="preserve">   Rome    </w:t>
      </w:r>
      <w:r>
        <w:t xml:space="preserve">   Roor    </w:t>
      </w:r>
      <w:r>
        <w:t xml:space="preserve">   Stunning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#SoHappyToBeAKubacki</dc:title>
  <dcterms:created xsi:type="dcterms:W3CDTF">2021-10-10T23:54:19Z</dcterms:created>
  <dcterms:modified xsi:type="dcterms:W3CDTF">2021-10-10T23:54:19Z</dcterms:modified>
</cp:coreProperties>
</file>