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SoS: Trio of Towns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Alma    </w:t>
      </w:r>
      <w:r>
        <w:t xml:space="preserve">   Brad    </w:t>
      </w:r>
      <w:r>
        <w:t xml:space="preserve">   Caolila    </w:t>
      </w:r>
      <w:r>
        <w:t xml:space="preserve">   Carrie    </w:t>
      </w:r>
      <w:r>
        <w:t xml:space="preserve">   Colin    </w:t>
      </w:r>
      <w:r>
        <w:t xml:space="preserve">   Daryl    </w:t>
      </w:r>
      <w:r>
        <w:t xml:space="preserve">   Dessie    </w:t>
      </w:r>
      <w:r>
        <w:t xml:space="preserve">   Ford    </w:t>
      </w:r>
      <w:r>
        <w:t xml:space="preserve">   Frank    </w:t>
      </w:r>
      <w:r>
        <w:t xml:space="preserve">   Ginjiro    </w:t>
      </w:r>
      <w:r>
        <w:t xml:space="preserve">   Haulani    </w:t>
      </w:r>
      <w:r>
        <w:t xml:space="preserve">   Hector    </w:t>
      </w:r>
      <w:r>
        <w:t xml:space="preserve">   Hinata    </w:t>
      </w:r>
      <w:r>
        <w:t xml:space="preserve">   Iluka    </w:t>
      </w:r>
      <w:r>
        <w:t xml:space="preserve">   Inari    </w:t>
      </w:r>
      <w:r>
        <w:t xml:space="preserve">   Ittetsu    </w:t>
      </w:r>
      <w:r>
        <w:t xml:space="preserve">   Kasumi    </w:t>
      </w:r>
      <w:r>
        <w:t xml:space="preserve">   Komari    </w:t>
      </w:r>
      <w:r>
        <w:t xml:space="preserve">   Lisette    </w:t>
      </w:r>
      <w:r>
        <w:t xml:space="preserve">   Lotus    </w:t>
      </w:r>
      <w:r>
        <w:t xml:space="preserve">   Ludus    </w:t>
      </w:r>
      <w:r>
        <w:t xml:space="preserve">   Lynn    </w:t>
      </w:r>
      <w:r>
        <w:t xml:space="preserve">   marco    </w:t>
      </w:r>
      <w:r>
        <w:t xml:space="preserve">   Mariena    </w:t>
      </w:r>
      <w:r>
        <w:t xml:space="preserve">   Megan    </w:t>
      </w:r>
      <w:r>
        <w:t xml:space="preserve">   Miranda    </w:t>
      </w:r>
      <w:r>
        <w:t xml:space="preserve">   Mithra    </w:t>
      </w:r>
      <w:r>
        <w:t xml:space="preserve">   Moriya    </w:t>
      </w:r>
      <w:r>
        <w:t xml:space="preserve">   Noel    </w:t>
      </w:r>
      <w:r>
        <w:t xml:space="preserve">   Omiyo    </w:t>
      </w:r>
      <w:r>
        <w:t xml:space="preserve">   Shalk    </w:t>
      </w:r>
      <w:r>
        <w:t xml:space="preserve">   Shizu    </w:t>
      </w:r>
      <w:r>
        <w:t xml:space="preserve">   Siluka    </w:t>
      </w:r>
      <w:r>
        <w:t xml:space="preserve">   Stephanie    </w:t>
      </w:r>
      <w:r>
        <w:t xml:space="preserve">   Sumomo    </w:t>
      </w:r>
      <w:r>
        <w:t xml:space="preserve">   Tatsumi    </w:t>
      </w:r>
      <w:r>
        <w:t xml:space="preserve">   Tigre    </w:t>
      </w:r>
      <w:r>
        <w:t xml:space="preserve">   Tototara    </w:t>
      </w:r>
      <w:r>
        <w:t xml:space="preserve">   Umekichi    </w:t>
      </w:r>
      <w:r>
        <w:t xml:space="preserve">   Wayne    </w:t>
      </w:r>
      <w:r>
        <w:t xml:space="preserve">   Witchie    </w:t>
      </w:r>
      <w:r>
        <w:t xml:space="preserve">   Woofio    </w:t>
      </w:r>
      <w:r>
        <w:t xml:space="preserve">   Yaichi    </w:t>
      </w:r>
      <w:r>
        <w:t xml:space="preserve">   Yuzuki    </w:t>
      </w:r>
      <w:r>
        <w:t xml:space="preserve">   Zahau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SoS: Trio of Towns</dc:title>
  <dcterms:created xsi:type="dcterms:W3CDTF">2021-10-11T17:04:56Z</dcterms:created>
  <dcterms:modified xsi:type="dcterms:W3CDTF">2021-10-11T17:04:56Z</dcterms:modified>
</cp:coreProperties>
</file>