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SoUR paTCH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remove    </w:t>
      </w:r>
      <w:r>
        <w:t xml:space="preserve">   finding    </w:t>
      </w:r>
      <w:r>
        <w:t xml:space="preserve">   help    </w:t>
      </w:r>
      <w:r>
        <w:t xml:space="preserve">   need    </w:t>
      </w:r>
      <w:r>
        <w:t xml:space="preserve">   iphone    </w:t>
      </w:r>
      <w:r>
        <w:t xml:space="preserve">   shorts    </w:t>
      </w:r>
      <w:r>
        <w:t xml:space="preserve">   periodt    </w:t>
      </w:r>
      <w:r>
        <w:t xml:space="preserve">   foolfool    </w:t>
      </w:r>
      <w:r>
        <w:t xml:space="preserve">   class    </w:t>
      </w:r>
      <w:r>
        <w:t xml:space="preserve">   skipping    </w:t>
      </w:r>
      <w:r>
        <w:t xml:space="preserve">   dayroom    </w:t>
      </w:r>
      <w:r>
        <w:t xml:space="preserve">   adidas    </w:t>
      </w:r>
      <w:r>
        <w:t xml:space="preserve">   patchkids    </w:t>
      </w:r>
      <w:r>
        <w:t xml:space="preserve">   sour    </w:t>
      </w:r>
      <w:r>
        <w:t xml:space="preserve">   instagram    </w:t>
      </w:r>
      <w:r>
        <w:t xml:space="preserve">   snapchat    </w:t>
      </w:r>
      <w:r>
        <w:t xml:space="preserve">   rihman    </w:t>
      </w:r>
      <w:r>
        <w:t xml:space="preserve">   crying    </w:t>
      </w:r>
      <w:r>
        <w:t xml:space="preserve">   grant    </w:t>
      </w:r>
      <w:r>
        <w:t xml:space="preserve">   darling    </w:t>
      </w:r>
      <w:r>
        <w:t xml:space="preserve">   herny    </w:t>
      </w:r>
      <w:r>
        <w:t xml:space="preserve">   safiya    </w:t>
      </w:r>
      <w:r>
        <w:t xml:space="preserve">   jalia    </w:t>
      </w:r>
      <w:r>
        <w:t xml:space="preserve">   tanna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 paTCH kiDS</dc:title>
  <dcterms:created xsi:type="dcterms:W3CDTF">2021-10-12T20:56:04Z</dcterms:created>
  <dcterms:modified xsi:type="dcterms:W3CDTF">2021-10-12T20:56:04Z</dcterms:modified>
</cp:coreProperties>
</file>