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B.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forward,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meant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is able to tell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 of items or magazines used to order other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lisening to a conversation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unwillingly, halfheartedly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unable to be comforted or consoled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unpleasently,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paused, waited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anxious, or distaught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demanded, asked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with a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skeptically,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used to get water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huge, of great size or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pestered, harassed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 of going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protiens found in animal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B. It</dc:title>
  <dcterms:created xsi:type="dcterms:W3CDTF">2021-10-11T16:53:25Z</dcterms:created>
  <dcterms:modified xsi:type="dcterms:W3CDTF">2021-10-11T16:53:25Z</dcterms:modified>
</cp:coreProperties>
</file>