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 B. 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Heidi earn her money for the bus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Bernadette (Bernie) give Heidi when she is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what word does Heidi leave home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some of the main characters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gives Heidi the Devil Dogs and helps take care of her mother when she is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of Heidi's mom's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Heidi go to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Heid's moms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Heidi's 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likes to ask questions a lot on the bus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Heidi's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Heidi's grandmas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stop was the last time Heidi and Bernie were able to talk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care of Heidi while she was in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mama's 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Mental patient home called Heidi's mom stayed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gift did Heidi give to Bernie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takes care of Heidi and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to Heidi's mom while she is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Heidi's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B. It crossword puzzle</dc:title>
  <dcterms:created xsi:type="dcterms:W3CDTF">2021-10-11T16:54:14Z</dcterms:created>
  <dcterms:modified xsi:type="dcterms:W3CDTF">2021-10-11T16:54:14Z</dcterms:modified>
</cp:coreProperties>
</file>