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Far From Home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    </w:t>
      </w:r>
      <w:r>
        <w:t xml:space="preserve">   DA    </w:t>
      </w:r>
      <w:r>
        <w:t xml:space="preserve">   WORK    </w:t>
      </w:r>
      <w:r>
        <w:t xml:space="preserve">   SEAN    </w:t>
      </w:r>
      <w:r>
        <w:t xml:space="preserve">   SEA    </w:t>
      </w:r>
      <w:r>
        <w:t xml:space="preserve">   POEMS    </w:t>
      </w:r>
      <w:r>
        <w:t xml:space="preserve">   MRSABBOTT    </w:t>
      </w:r>
      <w:r>
        <w:t xml:space="preserve">   MRFOWLER    </w:t>
      </w:r>
      <w:r>
        <w:t xml:space="preserve">   MILS    </w:t>
      </w:r>
      <w:r>
        <w:t xml:space="preserve">   MARY    </w:t>
      </w:r>
      <w:r>
        <w:t xml:space="preserve">   LOWELL    </w:t>
      </w:r>
      <w:r>
        <w:t xml:space="preserve">   KATE    </w:t>
      </w:r>
      <w:r>
        <w:t xml:space="preserve">   IRELAND    </w:t>
      </w:r>
      <w:r>
        <w:t xml:space="preserve">   DIARY    </w:t>
      </w:r>
      <w:r>
        <w:t xml:space="preserve">   BOARDINGHOUSE    </w:t>
      </w:r>
      <w:r>
        <w:t xml:space="preserve">   AUNTNORA    </w:t>
      </w:r>
      <w:r>
        <w:t xml:space="preserve">   ANNIE    </w:t>
      </w:r>
      <w:r>
        <w:t xml:space="preserve">   ALICE    </w:t>
      </w:r>
      <w:r>
        <w:t xml:space="preserve">   ACRE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Far From Home Word Search</dc:title>
  <dcterms:created xsi:type="dcterms:W3CDTF">2021-10-11T16:53:09Z</dcterms:created>
  <dcterms:modified xsi:type="dcterms:W3CDTF">2021-10-11T16:53:09Z</dcterms:modified>
</cp:coreProperties>
</file>