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Far From The Bamboo Grove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Communists    </w:t>
      </w:r>
      <w:r>
        <w:t xml:space="preserve">   Fish    </w:t>
      </w:r>
      <w:r>
        <w:t xml:space="preserve">   Rice    </w:t>
      </w:r>
      <w:r>
        <w:t xml:space="preserve">   Yokaren    </w:t>
      </w:r>
      <w:r>
        <w:t xml:space="preserve">   Shamisen    </w:t>
      </w:r>
      <w:r>
        <w:t xml:space="preserve">   Tabi    </w:t>
      </w:r>
      <w:r>
        <w:t xml:space="preserve">   Koto    </w:t>
      </w:r>
      <w:r>
        <w:t xml:space="preserve">   Kimono    </w:t>
      </w:r>
      <w:r>
        <w:t xml:space="preserve">   Yen    </w:t>
      </w:r>
      <w:r>
        <w:t xml:space="preserve">   Canteen    </w:t>
      </w:r>
      <w:r>
        <w:t xml:space="preserve">   War    </w:t>
      </w:r>
      <w:r>
        <w:t xml:space="preserve">   Pusan    </w:t>
      </w:r>
      <w:r>
        <w:t xml:space="preserve">   Nanam    </w:t>
      </w:r>
      <w:r>
        <w:t xml:space="preserve">   Korea    </w:t>
      </w:r>
      <w:r>
        <w:t xml:space="preserve">   Japan    </w:t>
      </w:r>
      <w:r>
        <w:t xml:space="preserve">   Calligraphy    </w:t>
      </w:r>
      <w:r>
        <w:t xml:space="preserve">   Nagaski    </w:t>
      </w:r>
      <w:r>
        <w:t xml:space="preserve">   Hiroshima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Far From The Bamboo Grove Wordsearch</dc:title>
  <dcterms:created xsi:type="dcterms:W3CDTF">2021-10-11T16:53:22Z</dcterms:created>
  <dcterms:modified xsi:type="dcterms:W3CDTF">2021-10-11T16:53:22Z</dcterms:modified>
</cp:coreProperties>
</file>