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Far from the Bamboo Grove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Yoko do when she was teased by her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was one bomb the US droped in World Was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Yoko's family find food in Seoul?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mat were the girls given at Mrs. Masuda's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Yoko's brothers name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Hideyo find the note from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do Yoko's grandparent's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happend when Yoko was walking away from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seal did Yoko's father have on his name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Hideyo look for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Were did they hide when they first jumped of the train?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Kim family think Hideyo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worker to fight back against the Korean Communist army at the factory Hideyo worked?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did Ko and Yoko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flowers did Yoko see the first night back with her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Yoko's older sister?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Yoko's sister listen for if a trainis coming on the traks?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when you hear an air 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 young girl in a streetcar call Yoko?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Yoko's suspenders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friend's was Hideyo working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Yoko's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did Yoko's family go instead of seeing their grandparent's?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Were did Yoko's family hide when they thought the russian's landed?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was Yoko's coat Ko made for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Far from the Bamboo Grove</dc:title>
  <dcterms:created xsi:type="dcterms:W3CDTF">2021-10-11T16:53:29Z</dcterms:created>
  <dcterms:modified xsi:type="dcterms:W3CDTF">2021-10-11T16:53:29Z</dcterms:modified>
</cp:coreProperties>
</file>