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Far from the Bamboo Grove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Noisyone    </w:t>
      </w:r>
      <w:r>
        <w:t xml:space="preserve">   Homeland    </w:t>
      </w:r>
      <w:r>
        <w:t xml:space="preserve">   Kimono    </w:t>
      </w:r>
      <w:r>
        <w:t xml:space="preserve">   Streetcar    </w:t>
      </w:r>
      <w:r>
        <w:t xml:space="preserve">   Farmhouse    </w:t>
      </w:r>
      <w:r>
        <w:t xml:space="preserve">   Toshichan    </w:t>
      </w:r>
      <w:r>
        <w:t xml:space="preserve">   Blood    </w:t>
      </w:r>
      <w:r>
        <w:t xml:space="preserve">   Stationmaster    </w:t>
      </w:r>
      <w:r>
        <w:t xml:space="preserve">   Rice    </w:t>
      </w:r>
      <w:r>
        <w:t xml:space="preserve">   Airplane    </w:t>
      </w:r>
      <w:r>
        <w:t xml:space="preserve">   Bamboo    </w:t>
      </w:r>
      <w:r>
        <w:t xml:space="preserve">   Seoul    </w:t>
      </w:r>
      <w:r>
        <w:t xml:space="preserve">   doctor    </w:t>
      </w:r>
      <w:r>
        <w:t xml:space="preserve">   matsumura    </w:t>
      </w:r>
      <w:r>
        <w:t xml:space="preserve">   fish    </w:t>
      </w:r>
      <w:r>
        <w:t xml:space="preserve">   nanam    </w:t>
      </w:r>
      <w:r>
        <w:t xml:space="preserve">   factory    </w:t>
      </w:r>
      <w:r>
        <w:t xml:space="preserve">   Railroad    </w:t>
      </w:r>
      <w:r>
        <w:t xml:space="preserve">   Mountains    </w:t>
      </w:r>
      <w:r>
        <w:t xml:space="preserve">   littleone    </w:t>
      </w:r>
      <w:r>
        <w:t xml:space="preserve">   hideyo    </w:t>
      </w:r>
      <w:r>
        <w:t xml:space="preserve">   ko    </w:t>
      </w:r>
      <w:r>
        <w:t xml:space="preserve">   Korea    </w:t>
      </w:r>
      <w:r>
        <w:t xml:space="preserve">   Japanese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Far from the Bamboo Grove</dc:title>
  <dcterms:created xsi:type="dcterms:W3CDTF">2021-10-11T16:53:32Z</dcterms:created>
  <dcterms:modified xsi:type="dcterms:W3CDTF">2021-10-11T16:53:32Z</dcterms:modified>
</cp:coreProperties>
</file>