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Good, They Bottled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Reading    </w:t>
      </w:r>
      <w:r>
        <w:t xml:space="preserve">   weird    </w:t>
      </w:r>
      <w:r>
        <w:t xml:space="preserve">   thanksgiving    </w:t>
      </w:r>
      <w:r>
        <w:t xml:space="preserve">   side dishes    </w:t>
      </w:r>
      <w:r>
        <w:t xml:space="preserve">   mashed potato    </w:t>
      </w:r>
      <w:r>
        <w:t xml:space="preserve">   jones soda    </w:t>
      </w:r>
      <w:r>
        <w:t xml:space="preserve">   holiday pack    </w:t>
      </w:r>
      <w:r>
        <w:t xml:space="preserve">   green bean    </w:t>
      </w:r>
      <w:r>
        <w:t xml:space="preserve">   gravy    </w:t>
      </w:r>
      <w:r>
        <w:t xml:space="preserve">   fruitcake    </w:t>
      </w:r>
      <w:r>
        <w:t xml:space="preserve">   dinner    </w:t>
      </w:r>
      <w:r>
        <w:t xml:space="preserve">   cranberry    </w:t>
      </w:r>
      <w:r>
        <w:t xml:space="preserve">   concoction    </w:t>
      </w:r>
      <w:r>
        <w:t xml:space="preserve">   bottles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Good, They Bottled It</dc:title>
  <dcterms:created xsi:type="dcterms:W3CDTF">2021-10-11T16:54:17Z</dcterms:created>
  <dcterms:modified xsi:type="dcterms:W3CDTF">2021-10-11T16:54:17Z</dcterms:modified>
</cp:coreProperties>
</file>