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 Kid Go Get a Pretzel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fist bump    </w:t>
      </w:r>
      <w:r>
        <w:t xml:space="preserve">   little man    </w:t>
      </w:r>
      <w:r>
        <w:t xml:space="preserve">   i    </w:t>
      </w:r>
      <w:r>
        <w:t xml:space="preserve">   the    </w:t>
      </w:r>
      <w:r>
        <w:t xml:space="preserve">   of    </w:t>
      </w:r>
      <w:r>
        <w:t xml:space="preserve">   is    </w:t>
      </w:r>
      <w:r>
        <w:t xml:space="preserve">   how    </w:t>
      </w:r>
      <w:r>
        <w:t xml:space="preserve">   so    </w:t>
      </w:r>
      <w:r>
        <w:t xml:space="preserve">   rayce and lauren are in love    </w:t>
      </w:r>
      <w:r>
        <w:t xml:space="preserve">   rayce is kind of an idiot    </w:t>
      </w:r>
      <w:r>
        <w:t xml:space="preserve">   gavin is HOTTTTT    </w:t>
      </w:r>
      <w:r>
        <w:t xml:space="preserve">   gavin    </w:t>
      </w:r>
      <w:r>
        <w:t xml:space="preserve">   Hey girl    </w:t>
      </w:r>
      <w:r>
        <w:t xml:space="preserve">   YOOOOO!!!!!!    </w:t>
      </w:r>
      <w:r>
        <w:t xml:space="preserve">   exercise    </w:t>
      </w:r>
      <w:r>
        <w:t xml:space="preserve">   kid    </w:t>
      </w:r>
      <w:r>
        <w:t xml:space="preserve">   spp    </w:t>
      </w:r>
      <w:r>
        <w:t xml:space="preserve">   jacelyn + trevyn = heart    </w:t>
      </w:r>
      <w:r>
        <w:t xml:space="preserve">   aubrey    </w:t>
      </w:r>
      <w:r>
        <w:t xml:space="preserve">   rayce    </w:t>
      </w:r>
      <w:r>
        <w:t xml:space="preserve">   LIttle Kid    </w:t>
      </w:r>
      <w:r>
        <w:t xml:space="preserve">   YOUng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Kid Go Get a Pretzel</dc:title>
  <dcterms:created xsi:type="dcterms:W3CDTF">2021-10-11T16:54:36Z</dcterms:created>
  <dcterms:modified xsi:type="dcterms:W3CDTF">2021-10-11T16:54:36Z</dcterms:modified>
</cp:coreProperties>
</file>