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Long Lollipops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easiest Gun 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hide out in Chuck's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pistol is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popular kind of car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Zombies are also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thing they had to eat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safe zone was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candy on a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safe zone is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 of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Natalie's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Protagnists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Natalie was described as an 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Long Lollipops </dc:title>
  <dcterms:created xsi:type="dcterms:W3CDTF">2021-10-11T16:54:04Z</dcterms:created>
  <dcterms:modified xsi:type="dcterms:W3CDTF">2021-10-11T16:54:04Z</dcterms:modified>
</cp:coreProperties>
</file>