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Long Third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Aiden    </w:t>
      </w:r>
      <w:r>
        <w:t xml:space="preserve">   Austin    </w:t>
      </w:r>
      <w:r>
        <w:t xml:space="preserve">   Corgen    </w:t>
      </w:r>
      <w:r>
        <w:t xml:space="preserve">   Darlyn    </w:t>
      </w:r>
      <w:r>
        <w:t xml:space="preserve">   Dylan    </w:t>
      </w:r>
      <w:r>
        <w:t xml:space="preserve">   Eathan    </w:t>
      </w:r>
      <w:r>
        <w:t xml:space="preserve">   Elliott    </w:t>
      </w:r>
      <w:r>
        <w:t xml:space="preserve">   Emma    </w:t>
      </w:r>
      <w:r>
        <w:t xml:space="preserve">   Isabella    </w:t>
      </w:r>
      <w:r>
        <w:t xml:space="preserve">   Jacqui    </w:t>
      </w:r>
      <w:r>
        <w:t xml:space="preserve">   Josie    </w:t>
      </w:r>
      <w:r>
        <w:t xml:space="preserve">   Julie    </w:t>
      </w:r>
      <w:r>
        <w:t xml:space="preserve">   Justin1    </w:t>
      </w:r>
      <w:r>
        <w:t xml:space="preserve">   Justin2    </w:t>
      </w:r>
      <w:r>
        <w:t xml:space="preserve">   Kali    </w:t>
      </w:r>
      <w:r>
        <w:t xml:space="preserve">   Karma    </w:t>
      </w:r>
      <w:r>
        <w:t xml:space="preserve">   Liam    </w:t>
      </w:r>
      <w:r>
        <w:t xml:space="preserve">   MrsMcGill    </w:t>
      </w:r>
      <w:r>
        <w:t xml:space="preserve">   Nadeyah    </w:t>
      </w:r>
      <w:r>
        <w:t xml:space="preserve">   Ronin    </w:t>
      </w:r>
      <w:r>
        <w:t xml:space="preserve">   Seth    </w:t>
      </w:r>
      <w:r>
        <w:t xml:space="preserve">   Shyanne    </w:t>
      </w:r>
      <w:r>
        <w:t xml:space="preserve">   Solana    </w:t>
      </w:r>
      <w:r>
        <w:t xml:space="preserve">   Vanessa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Long Third Grade</dc:title>
  <dcterms:created xsi:type="dcterms:W3CDTF">2021-10-11T16:54:39Z</dcterms:created>
  <dcterms:modified xsi:type="dcterms:W3CDTF">2021-10-11T16:54:39Z</dcterms:modified>
</cp:coreProperties>
</file>