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Many Syllables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Advertisement     </w:t>
      </w:r>
      <w:r>
        <w:t xml:space="preserve">   Authority     </w:t>
      </w:r>
      <w:r>
        <w:t xml:space="preserve">   Declaration     </w:t>
      </w:r>
      <w:r>
        <w:t xml:space="preserve">   Encyclopedia     </w:t>
      </w:r>
      <w:r>
        <w:t xml:space="preserve">   Experiment     </w:t>
      </w:r>
      <w:r>
        <w:t xml:space="preserve">   Multiplication     </w:t>
      </w:r>
      <w:r>
        <w:t xml:space="preserve">   Precipitation     </w:t>
      </w:r>
      <w:r>
        <w:t xml:space="preserve">   Prehistoric     </w:t>
      </w:r>
      <w:r>
        <w:t xml:space="preserve">   Punctuation     </w:t>
      </w:r>
      <w:r>
        <w:t xml:space="preserve">   Representative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Many Syllables </dc:title>
  <dcterms:created xsi:type="dcterms:W3CDTF">2021-10-11T16:53:03Z</dcterms:created>
  <dcterms:modified xsi:type="dcterms:W3CDTF">2021-10-11T16:53:03Z</dcterms:modified>
</cp:coreProperties>
</file>