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 Much To Tell You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main character is _ _ _ _ _ _ _ _ years old.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She has to learn to talk _ _ _ _ 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Buying _ _ _ _ _ _ _ 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main character received _ _ _ _ _ _ _ from her mother.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main character is usually _ _ _ _ _ 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main character's name is _ _ _ _ _ 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Tennis, football, soccer are all _ _ _ _ _ 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main character was sent to _ _ _ _ _ _ _ _  _ _ _ _ _ _.  Boarding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main character's best friend.  _ _ _ _ _ _  _ _ _ _ _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Gift _ _ _ _ _ _ 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English teacher, Mr _ _ _ _ _ _ 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Marina's face is _ _ _ _ _ _ 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She communicates by writing a _ _ _ _ 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Marina's father went to _ _ _ _ _ _ 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 Much To Tell You</dc:title>
  <dcterms:created xsi:type="dcterms:W3CDTF">2021-10-11T16:54:02Z</dcterms:created>
  <dcterms:modified xsi:type="dcterms:W3CDTF">2021-10-11T16:54:02Z</dcterms:modified>
</cp:coreProperties>
</file>