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 Much To Tell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Wants to be friends with Mariina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saw a picture of her father with different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likes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boarding house tutor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dad, threw photographic _ _ _ _ with anger and fury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untidy in the dorm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writes her feelings and experiences in a diary.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saw Marina holding and hugging her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Lisa said "The way people keep _ _ _ _ _ on all time, so you don't know what they're really thinking"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go to this girl's boarding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actually hates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an English teacher and afraid to lose his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Sophie wants Marina to do with 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Marina described her as a person who is very nice and pretty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Much To Tell You</dc:title>
  <dcterms:created xsi:type="dcterms:W3CDTF">2021-10-11T16:54:13Z</dcterms:created>
  <dcterms:modified xsi:type="dcterms:W3CDTF">2021-10-11T16:54:13Z</dcterms:modified>
</cp:coreProperties>
</file>