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 Much to Tell You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the narrators blanket?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narrators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the narrator talk at all in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narrator like spend her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 of the dorm?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poured over the narrators 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writter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her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narrators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emotion does she fell towards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Mr Lindells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is the narrator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Much to Tell You Crossword</dc:title>
  <dcterms:created xsi:type="dcterms:W3CDTF">2021-10-11T16:53:25Z</dcterms:created>
  <dcterms:modified xsi:type="dcterms:W3CDTF">2021-10-11T16:53:25Z</dcterms:modified>
</cp:coreProperties>
</file>