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 Totally Emily Ebers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AJ    </w:t>
      </w:r>
      <w:r>
        <w:t xml:space="preserve">   Alice    </w:t>
      </w:r>
      <w:r>
        <w:t xml:space="preserve">   California    </w:t>
      </w:r>
      <w:r>
        <w:t xml:space="preserve">   Creditcard    </w:t>
      </w:r>
      <w:r>
        <w:t xml:space="preserve">   Dad    </w:t>
      </w:r>
      <w:r>
        <w:t xml:space="preserve">   Emily    </w:t>
      </w:r>
      <w:r>
        <w:t xml:space="preserve">   Journal    </w:t>
      </w:r>
      <w:r>
        <w:t xml:space="preserve">   Letters    </w:t>
      </w:r>
      <w:r>
        <w:t xml:space="preserve">   Millie    </w:t>
      </w:r>
      <w:r>
        <w:t xml:space="preserve">   Nicole    </w:t>
      </w:r>
      <w:r>
        <w:t xml:space="preserve">   School    </w:t>
      </w:r>
      <w:r>
        <w:t xml:space="preserve">   Stanford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Totally Emily Ebers</dc:title>
  <dcterms:created xsi:type="dcterms:W3CDTF">2021-10-11T16:53:20Z</dcterms:created>
  <dcterms:modified xsi:type="dcterms:W3CDTF">2021-10-11T16:53:20Z</dcterms:modified>
</cp:coreProperties>
</file>