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You Think You Know About Strokes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alteplase    </w:t>
      </w:r>
      <w:r>
        <w:t xml:space="preserve">   angiogram    </w:t>
      </w:r>
      <w:r>
        <w:t xml:space="preserve">   aphasia    </w:t>
      </w:r>
      <w:r>
        <w:t xml:space="preserve">   aspiration    </w:t>
      </w:r>
      <w:r>
        <w:t xml:space="preserve">   aspirin    </w:t>
      </w:r>
      <w:r>
        <w:t xml:space="preserve">   ataxia    </w:t>
      </w:r>
      <w:r>
        <w:t xml:space="preserve">   cardene    </w:t>
      </w:r>
      <w:r>
        <w:t xml:space="preserve">   cerebellar    </w:t>
      </w:r>
      <w:r>
        <w:t xml:space="preserve">   coiling    </w:t>
      </w:r>
      <w:r>
        <w:t xml:space="preserve">   confusion    </w:t>
      </w:r>
      <w:r>
        <w:t xml:space="preserve">   dizziness    </w:t>
      </w:r>
      <w:r>
        <w:t xml:space="preserve">   dysphagia    </w:t>
      </w:r>
      <w:r>
        <w:t xml:space="preserve">   facial droop    </w:t>
      </w:r>
      <w:r>
        <w:t xml:space="preserve">   falls    </w:t>
      </w:r>
      <w:r>
        <w:t xml:space="preserve">   hemorrhagic    </w:t>
      </w:r>
      <w:r>
        <w:t xml:space="preserve">   heparin    </w:t>
      </w:r>
      <w:r>
        <w:t xml:space="preserve">   hypertensive    </w:t>
      </w:r>
      <w:r>
        <w:t xml:space="preserve">   hypertonic saline    </w:t>
      </w:r>
      <w:r>
        <w:t xml:space="preserve">   ischemic    </w:t>
      </w:r>
      <w:r>
        <w:t xml:space="preserve">   lacunar    </w:t>
      </w:r>
      <w:r>
        <w:t xml:space="preserve">   neurologist    </w:t>
      </w:r>
      <w:r>
        <w:t xml:space="preserve">   neurosurgeon    </w:t>
      </w:r>
      <w:r>
        <w:t xml:space="preserve">   NIHSS    </w:t>
      </w:r>
      <w:r>
        <w:t xml:space="preserve">   normoglycemic    </w:t>
      </w:r>
      <w:r>
        <w:t xml:space="preserve">   normotensive    </w:t>
      </w:r>
      <w:r>
        <w:t xml:space="preserve">   numbness    </w:t>
      </w:r>
      <w:r>
        <w:t xml:space="preserve">   physical therapy    </w:t>
      </w:r>
      <w:r>
        <w:t xml:space="preserve">   seizure    </w:t>
      </w:r>
      <w:r>
        <w:t xml:space="preserve">   slurred speech    </w:t>
      </w:r>
      <w:r>
        <w:t xml:space="preserve">   speech therapy    </w:t>
      </w:r>
      <w:r>
        <w:t xml:space="preserve">   subarachnoid    </w:t>
      </w:r>
      <w:r>
        <w:t xml:space="preserve">   subdural    </w:t>
      </w:r>
      <w:r>
        <w:t xml:space="preserve">   thrombectomy    </w:t>
      </w:r>
      <w:r>
        <w:t xml:space="preserve">   tingling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You Think You Know About Strokes</dc:title>
  <dcterms:created xsi:type="dcterms:W3CDTF">2021-10-11T16:54:29Z</dcterms:created>
  <dcterms:modified xsi:type="dcterms:W3CDTF">2021-10-11T16:54:29Z</dcterms:modified>
</cp:coreProperties>
</file>