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You Think You Know OT Crossword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monitor our thoughts, behaviours, and emotions is called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 is a common model in OT, it stands for _______, environment, and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OTs use ____ to engage kids in assessment and intervention.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ADL stands for ___________ of daily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work on strengthening hand muscles, we are working on _________ skills. (2wds)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OTs who work with kids work in ________________. (American spelling)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seven senses are: touch, taste, smell, hearing, vision, _________, and proprioception.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 stands for __________________.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child has difficulties going to bed at night, an OT can provide education on _______ hygiene.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OTs address physical health and __________________.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OTs recommend positioning at _________ degrees for hips, knees, and ankles when sitting at a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acronym for the OT regulatory body for Ontario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You Think You Know OT Crossword Competition</dc:title>
  <dcterms:created xsi:type="dcterms:W3CDTF">2021-10-11T16:53:58Z</dcterms:created>
  <dcterms:modified xsi:type="dcterms:W3CDTF">2021-10-11T16:53:58Z</dcterms:modified>
</cp:coreProperties>
</file>