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 many words so little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ASB    </w:t>
      </w:r>
      <w:r>
        <w:t xml:space="preserve">   Castlewood    </w:t>
      </w:r>
      <w:r>
        <w:t xml:space="preserve">   Conditions    </w:t>
      </w:r>
      <w:r>
        <w:t xml:space="preserve">   Csas    </w:t>
      </w:r>
      <w:r>
        <w:t xml:space="preserve">   Dog    </w:t>
      </w:r>
      <w:r>
        <w:t xml:space="preserve">   Enforcement    </w:t>
      </w:r>
      <w:r>
        <w:t xml:space="preserve">   Environmental    </w:t>
      </w:r>
      <w:r>
        <w:t xml:space="preserve">   Flare    </w:t>
      </w:r>
      <w:r>
        <w:t xml:space="preserve">   Flytipping    </w:t>
      </w:r>
      <w:r>
        <w:t xml:space="preserve">   Gambling    </w:t>
      </w:r>
      <w:r>
        <w:t xml:space="preserve">   Graffiti    </w:t>
      </w:r>
      <w:r>
        <w:t xml:space="preserve">   Hackney    </w:t>
      </w:r>
      <w:r>
        <w:t xml:space="preserve">   Knowledge    </w:t>
      </w:r>
      <w:r>
        <w:t xml:space="preserve">   Legal    </w:t>
      </w:r>
      <w:r>
        <w:t xml:space="preserve">   Licence    </w:t>
      </w:r>
      <w:r>
        <w:t xml:space="preserve">   Licensing    </w:t>
      </w:r>
      <w:r>
        <w:t xml:space="preserve">   Microchip    </w:t>
      </w:r>
      <w:r>
        <w:t xml:space="preserve">   Notice    </w:t>
      </w:r>
      <w:r>
        <w:t xml:space="preserve">   Nuisance    </w:t>
      </w:r>
      <w:r>
        <w:t xml:space="preserve">   Oju    </w:t>
      </w:r>
      <w:r>
        <w:t xml:space="preserve">   Pace    </w:t>
      </w:r>
      <w:r>
        <w:t xml:space="preserve">   Partnership    </w:t>
      </w:r>
      <w:r>
        <w:t xml:space="preserve">   Permit    </w:t>
      </w:r>
      <w:r>
        <w:t xml:space="preserve">   Pest    </w:t>
      </w:r>
      <w:r>
        <w:t xml:space="preserve">   Policies    </w:t>
      </w:r>
      <w:r>
        <w:t xml:space="preserve">   Pollution    </w:t>
      </w:r>
      <w:r>
        <w:t xml:space="preserve">   Prosecution    </w:t>
      </w:r>
      <w:r>
        <w:t xml:space="preserve">   Taxi    </w:t>
      </w:r>
      <w:r>
        <w:t xml:space="preserve">   Ten    </w:t>
      </w:r>
      <w:r>
        <w:t xml:space="preserve">   Warrant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many words so little time!</dc:title>
  <dcterms:created xsi:type="dcterms:W3CDTF">2021-10-11T16:53:27Z</dcterms:created>
  <dcterms:modified xsi:type="dcterms:W3CDTF">2021-10-11T16:53:27Z</dcterms:modified>
</cp:coreProperties>
</file>