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 much Science, so little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sciventures    </w:t>
      </w:r>
      <w:r>
        <w:t xml:space="preserve">   insects    </w:t>
      </w:r>
      <w:r>
        <w:t xml:space="preserve">   environment    </w:t>
      </w:r>
      <w:r>
        <w:t xml:space="preserve">   life    </w:t>
      </w:r>
      <w:r>
        <w:t xml:space="preserve">   fossils    </w:t>
      </w:r>
      <w:r>
        <w:t xml:space="preserve">   reptiles    </w:t>
      </w:r>
      <w:r>
        <w:t xml:space="preserve">   animals    </w:t>
      </w:r>
      <w:r>
        <w:t xml:space="preserve">   matter    </w:t>
      </w:r>
      <w:r>
        <w:t xml:space="preserve">   planets    </w:t>
      </w:r>
      <w:r>
        <w:t xml:space="preserve">   plants    </w:t>
      </w:r>
      <w:r>
        <w:t xml:space="preserve">   agronomy    </w:t>
      </w:r>
      <w:r>
        <w:t xml:space="preserve">   ornithology    </w:t>
      </w:r>
      <w:r>
        <w:t xml:space="preserve">   herpetology    </w:t>
      </w:r>
      <w:r>
        <w:t xml:space="preserve">   ichthyology    </w:t>
      </w:r>
      <w:r>
        <w:t xml:space="preserve">   paleontology    </w:t>
      </w:r>
      <w:r>
        <w:t xml:space="preserve">   astronomy    </w:t>
      </w:r>
      <w:r>
        <w:t xml:space="preserve">   chemistry    </w:t>
      </w:r>
      <w:r>
        <w:t xml:space="preserve">   entomology    </w:t>
      </w:r>
      <w:r>
        <w:t xml:space="preserve">   ecology    </w:t>
      </w:r>
      <w:r>
        <w:t xml:space="preserve">   biology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much Science, so little time!</dc:title>
  <dcterms:created xsi:type="dcterms:W3CDTF">2021-10-11T16:53:37Z</dcterms:created>
  <dcterms:modified xsi:type="dcterms:W3CDTF">2021-10-11T16:53:37Z</dcterms:modified>
</cp:coreProperties>
</file>