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 much to tell you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their english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where the author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school counsellor. Marina sees her at least once a week. She has a son who is out of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emotion does she fell towards her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is the leader of the dorm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very loud and active girl who secretly enjoys talkng about boys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Housemistress/Year Adviser. Disapproves of Marina's silent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poured over marina's face?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says everyone is scared in unpopularity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Rikki says that teens are scared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the most unpopular girl in the dorm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writer of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girl who has been physically and emotionally scared by 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does sophie found out about his dad having an affair?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is someone who is very nice and very pretty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where marina's father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 Whitely: The Headmistress of Warrington. Marina also mentions that she teaches Divinity.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the closest thing marina has next to her diary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most promiscuous girls in the dorm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 much to tell you </dc:title>
  <dcterms:created xsi:type="dcterms:W3CDTF">2021-10-11T16:54:10Z</dcterms:created>
  <dcterms:modified xsi:type="dcterms:W3CDTF">2021-10-11T16:54:10Z</dcterms:modified>
</cp:coreProperties>
</file>