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much to tell you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Religious    </w:t>
      </w:r>
      <w:r>
        <w:t xml:space="preserve">   Christ    </w:t>
      </w:r>
      <w:r>
        <w:t xml:space="preserve">   Stained glass    </w:t>
      </w:r>
      <w:r>
        <w:t xml:space="preserve">   Christmas    </w:t>
      </w:r>
      <w:r>
        <w:t xml:space="preserve">   Valentines    </w:t>
      </w:r>
      <w:r>
        <w:t xml:space="preserve">   Chapel    </w:t>
      </w:r>
      <w:r>
        <w:t xml:space="preserve">   Darkness    </w:t>
      </w:r>
      <w:r>
        <w:t xml:space="preserve">   Church    </w:t>
      </w:r>
      <w:r>
        <w:t xml:space="preserve">   Grandmother    </w:t>
      </w:r>
      <w:r>
        <w:t xml:space="preserve">   Dreams    </w:t>
      </w:r>
      <w:r>
        <w:t xml:space="preserve">   Chalk    </w:t>
      </w:r>
      <w:r>
        <w:t xml:space="preserve">   Embarrassment    </w:t>
      </w:r>
      <w:r>
        <w:t xml:space="preserve">   Cathy    </w:t>
      </w:r>
      <w:r>
        <w:t xml:space="preserve">   Reserved    </w:t>
      </w:r>
      <w:r>
        <w:t xml:space="preserve">   Prep    </w:t>
      </w:r>
      <w:r>
        <w:t xml:space="preserve">   God    </w:t>
      </w:r>
      <w:r>
        <w:t xml:space="preserve">   Familiar    </w:t>
      </w:r>
      <w:r>
        <w:t xml:space="preserve">   Easter    </w:t>
      </w:r>
      <w:r>
        <w:t xml:space="preserve">   Strange    </w:t>
      </w:r>
      <w:r>
        <w:t xml:space="preserve">   Turmoil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much to tell you Find-A-Word</dc:title>
  <dcterms:created xsi:type="dcterms:W3CDTF">2021-10-11T16:53:40Z</dcterms:created>
  <dcterms:modified xsi:type="dcterms:W3CDTF">2021-10-11T16:53:40Z</dcterms:modified>
</cp:coreProperties>
</file>