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 you can pass time without being completely bored.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United States of America national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four legged feline.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used to listen to the heart, lungs, and other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products are manufactured.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used to measure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two people live separate.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find the location of a business or where someone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Man's bestfriend.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you can pass time without being completely bored.</dc:title>
  <dcterms:created xsi:type="dcterms:W3CDTF">2021-10-11T16:54:48Z</dcterms:created>
  <dcterms:modified xsi:type="dcterms:W3CDTF">2021-10-11T16:54:48Z</dcterms:modified>
</cp:coreProperties>
</file>