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 you think you know Martin?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cat in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Favourite 60s group (3,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Locks and moorings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county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Preferred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Beloved UCOS TV drama (3,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wrong trousers  (7, 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Favourite Irish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Lowest 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County of tin mines and pasties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Holes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Stout of 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Study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Mother of all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Vienese sewer chase (3, 5, 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 choo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 bar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 Dennis Potter musical (3, 7,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eaten with mushy peas (4, 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Bogart and Bergman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Beloved golf course  (8,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 school of Prince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 along the Kennet and 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Homemade conserve (10,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"Dad can fix everything!"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UB40 drink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Cornish G.P. (3,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good walk 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Blue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University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think you know Martin?</dc:title>
  <dcterms:created xsi:type="dcterms:W3CDTF">2021-10-11T16:54:26Z</dcterms:created>
  <dcterms:modified xsi:type="dcterms:W3CDTF">2021-10-11T16:54:26Z</dcterms:modified>
</cp:coreProperties>
</file>