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 you want to be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greenish blue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grow or develop in a healthy way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 with food and other things needed for growth and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able to do something that others are usually afraid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part of uppermost layer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food and other things needed for growth and good health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in addition to or besides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of politeness in your attitude and behavior towards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carefully at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unreasonable and inappropriate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hole or tunnel (dug by a small animal) that acts as their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 you want to be president</dc:title>
  <dcterms:created xsi:type="dcterms:W3CDTF">2021-10-11T16:54:09Z</dcterms:created>
  <dcterms:modified xsi:type="dcterms:W3CDTF">2021-10-11T16:54:09Z</dcterms:modified>
</cp:coreProperties>
</file>