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Soak Off Gel Polish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CONTRAACTION    </w:t>
      </w:r>
      <w:r>
        <w:t xml:space="preserve">   CONTRAINDICATION    </w:t>
      </w:r>
      <w:r>
        <w:t xml:space="preserve">   SANITISATION    </w:t>
      </w:r>
      <w:r>
        <w:t xml:space="preserve">   STERILISATION    </w:t>
      </w:r>
      <w:r>
        <w:t xml:space="preserve">   CONTACT DERMATITIS    </w:t>
      </w:r>
      <w:r>
        <w:t xml:space="preserve">   COSHH    </w:t>
      </w:r>
      <w:r>
        <w:t xml:space="preserve">   LIGHT EMITTING DIODE    </w:t>
      </w:r>
      <w:r>
        <w:t xml:space="preserve">   UV    </w:t>
      </w:r>
      <w:r>
        <w:t xml:space="preserve">   CURE    </w:t>
      </w:r>
      <w:r>
        <w:t xml:space="preserve">   MATRIX    </w:t>
      </w:r>
      <w:r>
        <w:t xml:space="preserve">   CUTICLE    </w:t>
      </w:r>
      <w:r>
        <w:t xml:space="preserve">   FREE EDGE    </w:t>
      </w:r>
      <w:r>
        <w:t xml:space="preserve">   HASAW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Soak Off Gel Polish</dc:title>
  <dcterms:created xsi:type="dcterms:W3CDTF">2021-10-11T16:54:46Z</dcterms:created>
  <dcterms:modified xsi:type="dcterms:W3CDTF">2021-10-11T16:54:46Z</dcterms:modified>
</cp:coreProperties>
</file>