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ustedes tu nombre incorrectamente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los perros en 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Ustedes toda la comida en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a México para las vacaciones de primavera.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 en la playa por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Ellas vestidos para la fiesta de graduación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todos los libros en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la maratón de hoy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 una comedia en los 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 mi jarrón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Ustedes amigos el juego contra nosotros.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a casa despues del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a nadar durante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 México por una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ustedes las tuberías equivocadas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Soanish 2 crossword</dc:title>
  <dcterms:created xsi:type="dcterms:W3CDTF">2021-10-11T16:54:16Z</dcterms:created>
  <dcterms:modified xsi:type="dcterms:W3CDTF">2021-10-11T16:54:16Z</dcterms:modified>
</cp:coreProperties>
</file>