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Soap Operas and TV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Broadchurch    </w:t>
      </w:r>
      <w:r>
        <w:t xml:space="preserve">   Brookside    </w:t>
      </w:r>
      <w:r>
        <w:t xml:space="preserve">   Casualty    </w:t>
      </w:r>
      <w:r>
        <w:t xml:space="preserve">   Coronation Street    </w:t>
      </w:r>
      <w:r>
        <w:t xml:space="preserve">   Crossroads    </w:t>
      </w:r>
      <w:r>
        <w:t xml:space="preserve">   Doctors    </w:t>
      </w:r>
      <w:r>
        <w:t xml:space="preserve">   Downton Abbey    </w:t>
      </w:r>
      <w:r>
        <w:t xml:space="preserve">   Eastenders    </w:t>
      </w:r>
      <w:r>
        <w:t xml:space="preserve">   Eldorado    </w:t>
      </w:r>
      <w:r>
        <w:t xml:space="preserve">   Emmerdale    </w:t>
      </w:r>
      <w:r>
        <w:t xml:space="preserve">   Family Affairs    </w:t>
      </w:r>
      <w:r>
        <w:t xml:space="preserve">   Foyles War    </w:t>
      </w:r>
      <w:r>
        <w:t xml:space="preserve">   Holby City    </w:t>
      </w:r>
      <w:r>
        <w:t xml:space="preserve">   Hollyoaks    </w:t>
      </w:r>
      <w:r>
        <w:t xml:space="preserve">   Howards Way    </w:t>
      </w:r>
      <w:r>
        <w:t xml:space="preserve">   Last of the Summer Wine    </w:t>
      </w:r>
      <w:r>
        <w:t xml:space="preserve">   London Bridge    </w:t>
      </w:r>
      <w:r>
        <w:t xml:space="preserve">   Luther    </w:t>
      </w:r>
      <w:r>
        <w:t xml:space="preserve">   Miranda    </w:t>
      </w:r>
      <w:r>
        <w:t xml:space="preserve">   New Tircks    </w:t>
      </w:r>
      <w:r>
        <w:t xml:space="preserve">   Open All Hours    </w:t>
      </w:r>
      <w:r>
        <w:t xml:space="preserve">   Poldark    </w:t>
      </w:r>
      <w:r>
        <w:t xml:space="preserve">   Porridge    </w:t>
      </w:r>
      <w:r>
        <w:t xml:space="preserve">   Prisoner Cell Block H    </w:t>
      </w:r>
      <w:r>
        <w:t xml:space="preserve">   Sherlock    </w:t>
      </w:r>
      <w:r>
        <w:t xml:space="preserve">   The Fall    </w:t>
      </w:r>
      <w:r>
        <w:t xml:space="preserve">   The Forsyte Saga    </w:t>
      </w:r>
      <w:r>
        <w:t xml:space="preserve">   Waterloo Road    </w:t>
      </w:r>
      <w:r>
        <w:t xml:space="preserve">   Where The heart is    </w:t>
      </w:r>
      <w:r>
        <w:t xml:space="preserve">   Wolf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Soap Operas and TV Drama</dc:title>
  <dcterms:created xsi:type="dcterms:W3CDTF">2021-10-11T16:53:18Z</dcterms:created>
  <dcterms:modified xsi:type="dcterms:W3CDTF">2021-10-11T16:53:18Z</dcterms:modified>
</cp:coreProperties>
</file>