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Soap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Steam    </w:t>
      </w:r>
      <w:r>
        <w:t xml:space="preserve">   Chabby    </w:t>
      </w:r>
      <w:r>
        <w:t xml:space="preserve">   Villy    </w:t>
      </w:r>
      <w:r>
        <w:t xml:space="preserve">   Bold    </w:t>
      </w:r>
      <w:r>
        <w:t xml:space="preserve">   Wilson    </w:t>
      </w:r>
      <w:r>
        <w:t xml:space="preserve">   Love    </w:t>
      </w:r>
      <w:r>
        <w:t xml:space="preserve">   Opera    </w:t>
      </w:r>
      <w:r>
        <w:t xml:space="preserve">   Jason    </w:t>
      </w:r>
      <w:r>
        <w:t xml:space="preserve">   Gun    </w:t>
      </w:r>
      <w:r>
        <w:t xml:space="preserve">   Jasam    </w:t>
      </w:r>
      <w:r>
        <w:t xml:space="preserve">   Carson    </w:t>
      </w:r>
      <w:r>
        <w:t xml:space="preserve">   Sonny    </w:t>
      </w:r>
      <w:r>
        <w:t xml:space="preserve">   Hospital    </w:t>
      </w:r>
      <w:r>
        <w:t xml:space="preserve">   Young    </w:t>
      </w:r>
      <w:r>
        <w:t xml:space="preserve">  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 opera</dc:title>
  <dcterms:created xsi:type="dcterms:W3CDTF">2021-10-11T16:53:35Z</dcterms:created>
  <dcterms:modified xsi:type="dcterms:W3CDTF">2021-10-11T16:53:35Z</dcterms:modified>
</cp:coreProperties>
</file>