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Soaps</w:t>
      </w:r>
    </w:p>
    <w:p>
      <w:pPr>
        <w:pStyle w:val="Questions"/>
      </w:pPr>
      <w:r>
        <w:t xml:space="preserve">1. YALLSKHOO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NIUOSEBGRH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NAOTOIRONC ETRTES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SAPOS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HTE LBIL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REMAEDMEL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OHBYL CIYT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CSUAYLAT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ATESSDERNE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MEHO ADN WAYA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Soaps</dc:title>
  <dcterms:created xsi:type="dcterms:W3CDTF">2021-10-11T16:55:08Z</dcterms:created>
  <dcterms:modified xsi:type="dcterms:W3CDTF">2021-10-11T16:55:08Z</dcterms:modified>
</cp:coreProperties>
</file>