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Soapy Weathering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weathering    </w:t>
      </w:r>
      <w:r>
        <w:t xml:space="preserve">   cooling    </w:t>
      </w:r>
      <w:r>
        <w:t xml:space="preserve">   heating    </w:t>
      </w:r>
      <w:r>
        <w:t xml:space="preserve">   thawing    </w:t>
      </w:r>
      <w:r>
        <w:t xml:space="preserve">   freezing    </w:t>
      </w:r>
      <w:r>
        <w:t xml:space="preserve">   deposition    </w:t>
      </w:r>
      <w:r>
        <w:t xml:space="preserve">   vegetation    </w:t>
      </w:r>
      <w:r>
        <w:t xml:space="preserve">   layers    </w:t>
      </w:r>
      <w:r>
        <w:t xml:space="preserve">   ocean    </w:t>
      </w:r>
      <w:r>
        <w:t xml:space="preserve">   lake    </w:t>
      </w:r>
      <w:r>
        <w:t xml:space="preserve">   river    </w:t>
      </w:r>
      <w:r>
        <w:t xml:space="preserve">   plant    </w:t>
      </w:r>
      <w:r>
        <w:t xml:space="preserve">   shell    </w:t>
      </w:r>
      <w:r>
        <w:t xml:space="preserve">   landscape    </w:t>
      </w:r>
      <w:r>
        <w:t xml:space="preserve">   formation    </w:t>
      </w:r>
      <w:r>
        <w:t xml:space="preserve">   fossil    </w:t>
      </w:r>
      <w:r>
        <w:t xml:space="preserve">   mineral    </w:t>
      </w:r>
      <w:r>
        <w:t xml:space="preserve">   rock    </w:t>
      </w:r>
      <w:r>
        <w:t xml:space="preserve">   water    </w:t>
      </w:r>
      <w:r>
        <w:t xml:space="preserve">   wind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Soapy Weathering crossword</dc:title>
  <dcterms:created xsi:type="dcterms:W3CDTF">2021-10-11T16:54:21Z</dcterms:created>
  <dcterms:modified xsi:type="dcterms:W3CDTF">2021-10-11T16:54:21Z</dcterms:modified>
</cp:coreProperties>
</file>