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Soar by the Big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"person" made of metal who isn't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Identifying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baseball player between second and third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that starts with an ''O''.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sport that is the focus of Soar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Famous baseball  player ________"Rodriguez" or "ARod"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National bird that is the symbol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blue ______ or cloudy 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call babies born in 3s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leader of the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stinging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Windy storm in the Midwest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like an Eagle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Miami MLB team and a type of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chipmunks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 Disney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Disney Duck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Soar by the Big B</dc:title>
  <dcterms:created xsi:type="dcterms:W3CDTF">2021-10-11T16:53:20Z</dcterms:created>
  <dcterms:modified xsi:type="dcterms:W3CDTF">2021-10-11T16:53:20Z</dcterms:modified>
</cp:coreProperties>
</file>