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Sober Parenting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Weakness    </w:t>
      </w:r>
      <w:r>
        <w:t xml:space="preserve">   Trust    </w:t>
      </w:r>
      <w:r>
        <w:t xml:space="preserve">   Parenting    </w:t>
      </w:r>
      <w:r>
        <w:t xml:space="preserve">   Support    </w:t>
      </w:r>
      <w:r>
        <w:t xml:space="preserve">   Mother    </w:t>
      </w:r>
      <w:r>
        <w:t xml:space="preserve">   Community    </w:t>
      </w:r>
      <w:r>
        <w:t xml:space="preserve">   Empathy    </w:t>
      </w:r>
      <w:r>
        <w:t xml:space="preserve">   Challenging    </w:t>
      </w:r>
      <w:r>
        <w:t xml:space="preserve">   Confident    </w:t>
      </w:r>
      <w:r>
        <w:t xml:space="preserve">   Nurture    </w:t>
      </w:r>
      <w:r>
        <w:t xml:space="preserve">   Honesty    </w:t>
      </w:r>
      <w:r>
        <w:t xml:space="preserve">   Stressors    </w:t>
      </w:r>
      <w:r>
        <w:t xml:space="preserve">   Goals    </w:t>
      </w:r>
      <w:r>
        <w:t xml:space="preserve">   Childcare    </w:t>
      </w:r>
      <w:r>
        <w:t xml:space="preserve">   Strength    </w:t>
      </w:r>
      <w:r>
        <w:t xml:space="preserve">   Children    </w:t>
      </w:r>
      <w:r>
        <w:t xml:space="preserve">   Resources    </w:t>
      </w:r>
      <w:r>
        <w:t xml:space="preserve">   Resiliency    </w:t>
      </w:r>
      <w:r>
        <w:t xml:space="preserve">   Caregivers    </w:t>
      </w:r>
      <w:r>
        <w:t xml:space="preserve">   Sober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Sober Parenting </dc:title>
  <dcterms:created xsi:type="dcterms:W3CDTF">2021-10-11T16:54:36Z</dcterms:created>
  <dcterms:modified xsi:type="dcterms:W3CDTF">2021-10-11T16:54:36Z</dcterms:modified>
</cp:coreProperties>
</file>