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Sober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recovery    </w:t>
      </w:r>
      <w:r>
        <w:t xml:space="preserve">   braindrain    </w:t>
      </w:r>
      <w:r>
        <w:t xml:space="preserve">   hangover    </w:t>
      </w:r>
      <w:r>
        <w:t xml:space="preserve">   wasted    </w:t>
      </w:r>
      <w:r>
        <w:t xml:space="preserve">   indulge    </w:t>
      </w:r>
      <w:r>
        <w:t xml:space="preserve">   pass out    </w:t>
      </w:r>
      <w:r>
        <w:t xml:space="preserve">   substances    </w:t>
      </w:r>
      <w:r>
        <w:t xml:space="preserve">   high    </w:t>
      </w:r>
      <w:r>
        <w:t xml:space="preserve">   abuse    </w:t>
      </w:r>
      <w:r>
        <w:t xml:space="preserve">   drunk    </w:t>
      </w:r>
      <w:r>
        <w:t xml:space="preserve">   depressed    </w:t>
      </w:r>
      <w:r>
        <w:t xml:space="preserve">   epileptic    </w:t>
      </w:r>
      <w:r>
        <w:t xml:space="preserve">   addict    </w:t>
      </w:r>
      <w:r>
        <w:t xml:space="preserve">   clean    </w:t>
      </w:r>
      <w:r>
        <w:t xml:space="preserve">   sober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Sober Search</dc:title>
  <dcterms:created xsi:type="dcterms:W3CDTF">2021-10-11T16:55:00Z</dcterms:created>
  <dcterms:modified xsi:type="dcterms:W3CDTF">2021-10-11T16:55:00Z</dcterms:modified>
</cp:coreProperties>
</file>