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Sober 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sober    </w:t>
      </w:r>
      <w:r>
        <w:t xml:space="preserve">   Childcare    </w:t>
      </w:r>
      <w:r>
        <w:t xml:space="preserve">   Ability    </w:t>
      </w:r>
      <w:r>
        <w:t xml:space="preserve">   Mother    </w:t>
      </w:r>
      <w:r>
        <w:t xml:space="preserve">   Caregivers    </w:t>
      </w:r>
      <w:r>
        <w:t xml:space="preserve">   Goals    </w:t>
      </w:r>
      <w:r>
        <w:t xml:space="preserve">   Confident    </w:t>
      </w:r>
      <w:r>
        <w:t xml:space="preserve">   Support    </w:t>
      </w:r>
      <w:r>
        <w:t xml:space="preserve">   Resiliency    </w:t>
      </w:r>
      <w:r>
        <w:t xml:space="preserve">   Stressors    </w:t>
      </w:r>
      <w:r>
        <w:t xml:space="preserve">   Challenging    </w:t>
      </w:r>
      <w:r>
        <w:t xml:space="preserve">   Parenting    </w:t>
      </w:r>
      <w:r>
        <w:t xml:space="preserve">   Resources    </w:t>
      </w:r>
      <w:r>
        <w:t xml:space="preserve">   Honesty    </w:t>
      </w:r>
      <w:r>
        <w:t xml:space="preserve">   Empathy    </w:t>
      </w:r>
      <w:r>
        <w:t xml:space="preserve">   Trust    </w:t>
      </w:r>
      <w:r>
        <w:t xml:space="preserve">   Children    </w:t>
      </w:r>
      <w:r>
        <w:t xml:space="preserve">   Nuture    </w:t>
      </w:r>
      <w:r>
        <w:t xml:space="preserve">   Community    </w:t>
      </w:r>
      <w:r>
        <w:t xml:space="preserve">   Weakness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Sober parenting</dc:title>
  <dcterms:created xsi:type="dcterms:W3CDTF">2021-10-11T16:54:33Z</dcterms:created>
  <dcterms:modified xsi:type="dcterms:W3CDTF">2021-10-11T16:54:33Z</dcterms:modified>
</cp:coreProperties>
</file>