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Sobriety Rocks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were first published in 1946. They outline the means that AA maintains its unity and the way the fellowship lives and grows.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token of recognition for time in sobriety.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describe a subtle or gradual descent, with harmful effects.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feeling of calm or peace.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safe place to share with like minded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 say that all you need is a mustard seed of this to get started.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who guides you through the steps and supports you in your recovery.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important spiritual principle that you are not supposed to brag about ;)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Many of these will come true if we work the steps and follow the suggestions of the program of AA.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Alcoholics Anonymous is not a religious program, it is a.......one.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confusing characteristic of the disease of alcoholism.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key component of working the program of Alcoholics Anonymous.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Sobriety Rocks</dc:title>
  <dcterms:created xsi:type="dcterms:W3CDTF">2021-10-11T16:53:47Z</dcterms:created>
  <dcterms:modified xsi:type="dcterms:W3CDTF">2021-10-11T16:53:47Z</dcterms:modified>
</cp:coreProperties>
</file>