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SocSci2: Lesson 8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residence pattern allows the couple to choose to live either with the wife's mother's area or the husband's father's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family consists of several parents and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arrangement allows both spouses to remain with their own households after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an individual to be affiliated to the descent of one sex group only - either the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ties with the nuclear family can be extended to family members of the spouses.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individual who forms the central reference point in a kinship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marriage practice that allows a man to marry several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defined as the "socially or ritually union or legal contract between spouses that establishes rights and obligations between a parent and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residency pattern as it requires two residence transfers.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"web of social relationships".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traces his or her kinship through the female's line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marriage pattern wherein a woman is allowed to marry several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family has several married couples and their children living in one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is expected to transfer to the residence of her husband's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family consists of a single couple and their child or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SocSci2: Lesson 8 QUIZ</dc:title>
  <dcterms:created xsi:type="dcterms:W3CDTF">2021-10-11T16:58:27Z</dcterms:created>
  <dcterms:modified xsi:type="dcterms:W3CDTF">2021-10-11T16:58:27Z</dcterms:modified>
</cp:coreProperties>
</file>