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 380 Ch.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 goals are the affirmation, saving, ________________, or subversion of self or other 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are needs.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Expectation _______________ includes any communication intended to move two people's views of a situation closer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_______ is claiming resources or credit for solutions; depleting value that previously existed.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mechanical model of communication, meaning resides in the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conflicts pivot around deep-seated beliefs about right and wrong.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 are what one says one's goals were after a conflict episode 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there are opposing negative and positive values, an approach-________ conflict is created.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there are two choices of equal negative value, an ______-avoid conflict emerges.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interpersonal conflict does not yet exist; it is _______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_______ is a desired condition.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 theory suggests that there are types of forces that drive conflict and forces that restrain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___________ are demands, proposed solutions, or other fixed outcome statements.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______________ is an overarching set of beliefs about how the world works and one's place in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_________ are what the conversation was about rather than an identification of what gave rise to the conflict- its cause.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________ point is a moment when how one responds can change the entire direction of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argument is a rational weighing of facts and evidence using the rules of logic.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Structure _________ relate to the external framework that surrounds a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________ can only be developed by withholding resources to create dependence.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 meaning is a dictionary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goals involve how a person wishes events to unfold, how decisions are made, or how communication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Mutual _______ encompass the concept that the goals of all parties in a conflict might be met is creative strategies are applied to the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aggression attacks others and their positions.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are _________ to which humans attach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struggle among a small number of interdependent people(usually two) arising from perceived interference with goal achievement?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internal struggle about one's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is defending one's positions and attacking the other party's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mixed motive are situations where an individual's goals are somewhat cooperative and somewhat competitive.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defensive climates, individuals feel threatened and react to others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conflicts are caused by misinterpretations and misinformation.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personal association for a word is called a _____________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coined psychodynamic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term "___________" is an apt description of how conflict differs from casual disagreements, mild differences, or intellectual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 conflicts center on the experience and expression of feelings.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_______ resource is anything someone perceives to be in limited supply.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 theory evolved in the 1940s as a mathematical way to calculate projected gains and losses while playing games to simulate human choice making.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Every individual has goals. How many are mentioned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there are two choices of equal positive value, an approach-_________ conflict exists.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___________ theory assumes that people will make choices that are the most beneficial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there is a finite amount of something, and any part of it you get takes away the percentage I can achieve.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380 Ch. 1-4</dc:title>
  <dcterms:created xsi:type="dcterms:W3CDTF">2021-10-11T16:54:44Z</dcterms:created>
  <dcterms:modified xsi:type="dcterms:W3CDTF">2021-10-11T16:54:44Z</dcterms:modified>
</cp:coreProperties>
</file>