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 390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style or tactic in response to conflict not to engage directly in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conflict management technique that requires disputants to attend to the changes to be made in the existing circumstances instead of focusing on past events, previous problems, or root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Conflict that moves toward positive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attribution theory, where one ascribes motivations for another’s behavior to a personality or character trait when it actually results from a situational influence, or vice versa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individualized reaction to a word derived from one’s personal association or experience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critical moment during an interaction when one's choice of how to respond will set the tone for future interaction and possibly change the direction of a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Goals held by individuals at the beginning of a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need that drives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choice between two equally unattractive options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struggle among a small number of interdependent people (usually two) arising from perceived interference with goal achievement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literal dictionary definition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event that precipitates a conflict episode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Anything perceived to be in short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Communication to bring the perceptions and expectations held by different people closer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choice between two opposing options, one negative and one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tendency to defend one’s position from a competitive 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where one thing or person requires another thing or person to meet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Conflict that moves toward destructive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negotiation, a party’s desired means of how an event should happen or a negotiation should proceed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Providing reasons to support an assertion or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Focusing discussion on the interaction process; communication about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Goals that evolve and change as a conflict episode progresses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one says one’s goals were after a conflict episode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Goals around tangible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theory that holds one’s personality and behavior are influenced by social development as opposed to biological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Goals regarding the expression of self-worth, pride, or self-respect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 390 Crossword Puzzle</dc:title>
  <dcterms:created xsi:type="dcterms:W3CDTF">2021-10-11T16:54:51Z</dcterms:created>
  <dcterms:modified xsi:type="dcterms:W3CDTF">2021-10-11T16:54:51Z</dcterms:modified>
</cp:coreProperties>
</file>