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 5 Leaving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Alex    </w:t>
      </w:r>
      <w:r>
        <w:t xml:space="preserve">   Lisa    </w:t>
      </w:r>
      <w:r>
        <w:t xml:space="preserve">   Ebony    </w:t>
      </w:r>
      <w:r>
        <w:t xml:space="preserve">   Harry    </w:t>
      </w:r>
      <w:r>
        <w:t xml:space="preserve">   Jess    </w:t>
      </w:r>
      <w:r>
        <w:t xml:space="preserve">   Abi    </w:t>
      </w:r>
      <w:r>
        <w:t xml:space="preserve">   Prentice    </w:t>
      </w:r>
      <w:r>
        <w:t xml:space="preserve">   Dion    </w:t>
      </w:r>
      <w:r>
        <w:t xml:space="preserve">   Jordan    </w:t>
      </w:r>
      <w:r>
        <w:t xml:space="preserve">   Jessica    </w:t>
      </w:r>
      <w:r>
        <w:t xml:space="preserve">   Carrie    </w:t>
      </w:r>
      <w:r>
        <w:t xml:space="preserve">   Megan    </w:t>
      </w:r>
      <w:r>
        <w:t xml:space="preserve">   Hannah    </w:t>
      </w:r>
      <w:r>
        <w:t xml:space="preserve">   Hanna    </w:t>
      </w:r>
      <w:r>
        <w:t xml:space="preserve">   Amber    </w:t>
      </w:r>
      <w:r>
        <w:t xml:space="preserve">   Annie    </w:t>
      </w:r>
      <w:r>
        <w:t xml:space="preserve">   Lucy    </w:t>
      </w:r>
      <w:r>
        <w:t xml:space="preserve">   Bella    </w:t>
      </w:r>
      <w:r>
        <w:t xml:space="preserve">   Leon    </w:t>
      </w:r>
      <w:r>
        <w:t xml:space="preserve">   Tegan    </w:t>
      </w:r>
      <w:r>
        <w:t xml:space="preserve">   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 5 Leaving wordsearch</dc:title>
  <dcterms:created xsi:type="dcterms:W3CDTF">2021-10-11T16:54:41Z</dcterms:created>
  <dcterms:modified xsi:type="dcterms:W3CDTF">2021-10-11T16:54:41Z</dcterms:modified>
</cp:coreProperties>
</file>