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 CT Happy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segregation of women in public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country to have control over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in a person's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students do worse on standardized tests because of stereotypes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crime from scientific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occupational wages or salaries and earnings from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irrational generalizations about a category of people stemming from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assaults and other malicious acts motivated by forms of social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people feel totally detached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poor people who live at the bottom of the social ladder in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a person has of him/herself as a deviant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class is the happiest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money and valuable goods that a person or family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by which a society ranks categories of people in a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a person that overrides all other features of their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deprivation of resources that is life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stratification based on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terrorism by spreading chemical substances to cause disease and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CT Happy Halloween!</dc:title>
  <dcterms:created xsi:type="dcterms:W3CDTF">2021-10-11T16:53:40Z</dcterms:created>
  <dcterms:modified xsi:type="dcterms:W3CDTF">2021-10-11T16:53:40Z</dcterms:modified>
</cp:coreProperties>
</file>