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Soccer_Wiz() Round-1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Madrid's youth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Defender who was bitten by the Uruguayan striker in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player to win the coveted Ballon d'Or title other than Messi And Ronaldo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Fifa team of the year Goalkeeper,2018.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red cards in La Liga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scored the winning goal in world cup 2010?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Goalkeeper with most saves in a world cup match(against Belgium)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Fourth highest goals in international football amongst active players.(Hint: Asian)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 will never walk alone" anthem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Flying Dutchman goal was scored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song of 2010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Premier league club with shortest avg.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Costliest transfer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Winner of most golden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scored in euro 2016 finals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Soccer_Wiz() Round-1 </dc:title>
  <dcterms:created xsi:type="dcterms:W3CDTF">2021-10-11T16:54:20Z</dcterms:created>
  <dcterms:modified xsi:type="dcterms:W3CDTF">2021-10-11T16:54:20Z</dcterms:modified>
</cp:coreProperties>
</file>