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RealMadrid    </w:t>
      </w:r>
      <w:r>
        <w:t xml:space="preserve">   Chelsea    </w:t>
      </w:r>
      <w:r>
        <w:t xml:space="preserve">   De Bruyne    </w:t>
      </w:r>
      <w:r>
        <w:t xml:space="preserve">   Griezmann    </w:t>
      </w:r>
      <w:r>
        <w:t xml:space="preserve">   Mane    </w:t>
      </w:r>
      <w:r>
        <w:t xml:space="preserve">   Tonikroos    </w:t>
      </w:r>
      <w:r>
        <w:t xml:space="preserve">   Willian    </w:t>
      </w:r>
      <w:r>
        <w:t xml:space="preserve">   Modric    </w:t>
      </w:r>
      <w:r>
        <w:t xml:space="preserve">   SergioRamos    </w:t>
      </w:r>
      <w:r>
        <w:t xml:space="preserve">   Salah    </w:t>
      </w:r>
      <w:r>
        <w:t xml:space="preserve">   Neymar    </w:t>
      </w:r>
      <w:r>
        <w:t xml:space="preserve">   Bale    </w:t>
      </w:r>
      <w:r>
        <w:t xml:space="preserve">   Hazard    </w:t>
      </w:r>
      <w:r>
        <w:t xml:space="preserve">   Unati    </w:t>
      </w:r>
      <w:r>
        <w:t xml:space="preserve">   Mays    </w:t>
      </w:r>
      <w:r>
        <w:t xml:space="preserve">   Messi    </w:t>
      </w:r>
      <w:r>
        <w:t xml:space="preserve">   Pogba    </w:t>
      </w:r>
      <w:r>
        <w:t xml:space="preserve">   Mbappe    </w:t>
      </w:r>
      <w:r>
        <w:t xml:space="preserve">   CristianoRonaldo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101</dc:title>
  <dcterms:created xsi:type="dcterms:W3CDTF">2021-10-11T16:54:17Z</dcterms:created>
  <dcterms:modified xsi:type="dcterms:W3CDTF">2021-10-11T16:54:17Z</dcterms:modified>
</cp:coreProperties>
</file>