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Iniesta    </w:t>
      </w:r>
      <w:r>
        <w:t xml:space="preserve">   World Cup    </w:t>
      </w:r>
      <w:r>
        <w:t xml:space="preserve">   Champions League    </w:t>
      </w:r>
      <w:r>
        <w:t xml:space="preserve">   Bayern Munich    </w:t>
      </w:r>
      <w:r>
        <w:t xml:space="preserve">   Real Madrid    </w:t>
      </w:r>
      <w:r>
        <w:t xml:space="preserve">   Pele    </w:t>
      </w:r>
      <w:r>
        <w:t xml:space="preserve">   FC Barcelona    </w:t>
      </w:r>
      <w:r>
        <w:t xml:space="preserve">   FIFA    </w:t>
      </w:r>
      <w:r>
        <w:t xml:space="preserve">   Bicycle Kick    </w:t>
      </w:r>
      <w:r>
        <w:t xml:space="preserve">   Cristiano Ronaldo    </w:t>
      </w:r>
      <w:r>
        <w:t xml:space="preserve">   Dribbling    </w:t>
      </w:r>
      <w:r>
        <w:t xml:space="preserve">   Messi    </w:t>
      </w:r>
      <w:r>
        <w:t xml:space="preserve">   Neymar    </w:t>
      </w:r>
      <w:r>
        <w:t xml:space="preserve">   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2021-10-11T16:54:53Z</dcterms:created>
  <dcterms:modified xsi:type="dcterms:W3CDTF">2021-10-11T16:54:53Z</dcterms:modified>
</cp:coreProperties>
</file>