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major soccer tournament held every 4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scored the most goals in a single calendar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won the 2018 world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country was Soccer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kick is often considered the coolest goal to score?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best soccer league in the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is the most successful club in England?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won the 2014 world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What's another name for soccer?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country has the most world cups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name of our soccer club in Richfield?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won the most world cups in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has scored the most goals in the world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most prestigious tournament in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most watched soccer league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has the most champions league goals?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club is one of the best clubs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best player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scored the game winning goal in the 2010 world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won the 2010 world cup?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2021-10-11T16:54:18Z</dcterms:created>
  <dcterms:modified xsi:type="dcterms:W3CDTF">2021-10-11T16:54:18Z</dcterms:modified>
</cp:coreProperties>
</file>