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Neymar    </w:t>
      </w:r>
      <w:r>
        <w:t xml:space="preserve">   Penalties    </w:t>
      </w:r>
      <w:r>
        <w:t xml:space="preserve">   Goalie    </w:t>
      </w:r>
      <w:r>
        <w:t xml:space="preserve">   Goal    </w:t>
      </w:r>
      <w:r>
        <w:t xml:space="preserve">   Coach    </w:t>
      </w:r>
      <w:r>
        <w:t xml:space="preserve">   Ref    </w:t>
      </w:r>
      <w:r>
        <w:t xml:space="preserve">   Lainez    </w:t>
      </w:r>
      <w:r>
        <w:t xml:space="preserve">   Cruz azul    </w:t>
      </w:r>
      <w:r>
        <w:t xml:space="preserve">   Liga Mx    </w:t>
      </w:r>
      <w:r>
        <w:t xml:space="preserve">   Argentina    </w:t>
      </w:r>
      <w:r>
        <w:t xml:space="preserve">   Copa    </w:t>
      </w:r>
      <w:r>
        <w:t xml:space="preserve">   Barcelona    </w:t>
      </w:r>
      <w:r>
        <w:t xml:space="preserve">   Mexico    </w:t>
      </w:r>
      <w:r>
        <w:t xml:space="preserve">   America    </w:t>
      </w:r>
      <w:r>
        <w:t xml:space="preserve">   Ball    </w:t>
      </w:r>
      <w:r>
        <w:t xml:space="preserve">   Rolando    </w:t>
      </w:r>
      <w:r>
        <w:t xml:space="preserve">   Suarez    </w:t>
      </w:r>
      <w:r>
        <w:t xml:space="preserve">   Messi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2021-10-11T16:55:01Z</dcterms:created>
  <dcterms:modified xsi:type="dcterms:W3CDTF">2021-10-11T16:55:01Z</dcterms:modified>
</cp:coreProperties>
</file>