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Range of Players on a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Soccer be played, Indoor or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most known player.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help ________ the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most known player.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Guess where I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half a game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player who defends the "NET"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that is usually scoring the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people use for "Soccer"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2021-10-11T16:54:20Z</dcterms:created>
  <dcterms:modified xsi:type="dcterms:W3CDTF">2021-10-11T16:54:20Z</dcterms:modified>
</cp:coreProperties>
</file>